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920D" w14:textId="2A27574D" w:rsidR="004E164F" w:rsidRDefault="00F03FEB">
      <w:pPr>
        <w:pStyle w:val="Heading1"/>
      </w:pPr>
      <w:r>
        <w:t xml:space="preserve">                              </w:t>
      </w:r>
      <w:r w:rsidR="00000000">
        <w:t>PYETËSOR PËR KONSULTIM PUBLIK</w:t>
      </w:r>
    </w:p>
    <w:p w14:paraId="5D33C51A" w14:textId="77777777" w:rsidR="004E164F" w:rsidRDefault="00000000">
      <w:proofErr w:type="spellStart"/>
      <w:r>
        <w:t>Buxheti</w:t>
      </w:r>
      <w:proofErr w:type="spellEnd"/>
      <w:r>
        <w:t xml:space="preserve"> </w:t>
      </w:r>
      <w:proofErr w:type="spellStart"/>
      <w:r>
        <w:t>Afatmesëm</w:t>
      </w:r>
      <w:proofErr w:type="spellEnd"/>
      <w:r>
        <w:t xml:space="preserve"> 2026–2028 &amp; Buxheti Vjetor 2026 – Bashkia Tepelenë</w:t>
      </w:r>
      <w:r>
        <w:br/>
      </w:r>
    </w:p>
    <w:p w14:paraId="1B849E50" w14:textId="77777777" w:rsidR="007B2F28" w:rsidRDefault="00000000">
      <w:r>
        <w:t>Të nderuar qytetarë,</w:t>
      </w:r>
      <w:r>
        <w:br/>
        <w:t xml:space="preserve">Bashkia Tepelenë po përgatit Buxhetin Afatmesëm 2026–2028 dhe Buxhetin e vitit 2026. </w:t>
      </w:r>
    </w:p>
    <w:p w14:paraId="629FA3F2" w14:textId="5FDC0457" w:rsidR="007B2F28" w:rsidRDefault="007B2F28">
      <w:r>
        <w:t xml:space="preserve"> </w:t>
      </w:r>
      <w:proofErr w:type="spellStart"/>
      <w:r>
        <w:t>Burimet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</w:t>
      </w:r>
      <w:proofErr w:type="spellStart"/>
      <w:r>
        <w:t>Ardhurave</w:t>
      </w:r>
      <w:proofErr w:type="spellEnd"/>
      <w:r>
        <w:t xml:space="preserve"> ne </w:t>
      </w:r>
      <w:proofErr w:type="spellStart"/>
      <w:r>
        <w:t>Buxhet</w:t>
      </w:r>
      <w:proofErr w:type="spellEnd"/>
      <w:r>
        <w:t xml:space="preserve"> </w:t>
      </w:r>
    </w:p>
    <w:tbl>
      <w:tblPr>
        <w:tblW w:w="8005" w:type="dxa"/>
        <w:tblLook w:val="04A0" w:firstRow="1" w:lastRow="0" w:firstColumn="1" w:lastColumn="0" w:noHBand="0" w:noVBand="1"/>
      </w:tblPr>
      <w:tblGrid>
        <w:gridCol w:w="600"/>
        <w:gridCol w:w="2980"/>
        <w:gridCol w:w="1275"/>
        <w:gridCol w:w="1170"/>
        <w:gridCol w:w="940"/>
        <w:gridCol w:w="1040"/>
      </w:tblGrid>
      <w:tr w:rsidR="007B2F28" w:rsidRPr="007B2F28" w14:paraId="588F008E" w14:textId="77777777" w:rsidTr="007B2F28">
        <w:trPr>
          <w:trHeight w:val="4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CD690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Nr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FE26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proofErr w:type="spellStart"/>
            <w:r w:rsidRPr="007B2F2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Emertimi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 I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te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ardhurave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B53F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2025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09A1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33DD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2027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7EF9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2028</w:t>
            </w:r>
          </w:p>
        </w:tc>
      </w:tr>
      <w:tr w:rsidR="007B2F28" w:rsidRPr="007B2F28" w14:paraId="665E7303" w14:textId="77777777" w:rsidTr="007B2F2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2939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16D2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Te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ardhura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te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trasheguara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4916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AB51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5,000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2E36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2,000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9F70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2,000</w:t>
            </w:r>
          </w:p>
        </w:tc>
      </w:tr>
      <w:tr w:rsidR="007B2F28" w:rsidRPr="007B2F28" w14:paraId="0A8E8062" w14:textId="77777777" w:rsidTr="007B2F2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266F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6330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Te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ardhurat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e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veta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13BC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63,000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F154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65,000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2225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67,000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BE62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68,000</w:t>
            </w:r>
          </w:p>
        </w:tc>
      </w:tr>
      <w:tr w:rsidR="007B2F28" w:rsidRPr="007B2F28" w14:paraId="18170B22" w14:textId="77777777" w:rsidTr="007B2F2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EDB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7594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Transferta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e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pakushtezuar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580D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152,939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C7C9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169,216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346D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176,619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FB3B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184,736</w:t>
            </w:r>
          </w:p>
        </w:tc>
      </w:tr>
      <w:tr w:rsidR="007B2F28" w:rsidRPr="007B2F28" w14:paraId="6E214D77" w14:textId="77777777" w:rsidTr="007B2F2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E534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CB2A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Transferta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sektoriale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EAD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129,123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191E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137,271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53A9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137,271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6A57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137,271</w:t>
            </w:r>
          </w:p>
        </w:tc>
      </w:tr>
      <w:tr w:rsidR="007B2F28" w:rsidRPr="007B2F28" w14:paraId="69300C2D" w14:textId="77777777" w:rsidTr="007B2F28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C179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0086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TOTALI I BUXHETIT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C5AE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347,062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9C79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376,487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95E3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382,890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0DB1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392,007</w:t>
            </w:r>
          </w:p>
        </w:tc>
      </w:tr>
    </w:tbl>
    <w:p w14:paraId="06525787" w14:textId="77777777" w:rsidR="007B2F28" w:rsidRDefault="007B2F28">
      <w:pPr>
        <w:rPr>
          <w:rFonts w:asciiTheme="majorHAnsi" w:hAnsiTheme="majorHAnsi" w:cstheme="majorHAnsi"/>
        </w:rPr>
      </w:pPr>
    </w:p>
    <w:p w14:paraId="7A188003" w14:textId="383E7283" w:rsidR="007B2F28" w:rsidRDefault="007B2F28">
      <w:pPr>
        <w:rPr>
          <w:rFonts w:asciiTheme="majorHAnsi" w:hAnsiTheme="majorHAnsi" w:cstheme="majorHAnsi"/>
        </w:rPr>
      </w:pPr>
      <w:proofErr w:type="spellStart"/>
      <w:proofErr w:type="gramStart"/>
      <w:r>
        <w:rPr>
          <w:rFonts w:asciiTheme="majorHAnsi" w:hAnsiTheme="majorHAnsi" w:cstheme="majorHAnsi"/>
        </w:rPr>
        <w:t>Shpenzimet</w:t>
      </w:r>
      <w:proofErr w:type="spellEnd"/>
      <w:r>
        <w:rPr>
          <w:rFonts w:asciiTheme="majorHAnsi" w:hAnsiTheme="majorHAnsi" w:cstheme="majorHAnsi"/>
        </w:rPr>
        <w:t xml:space="preserve">  </w:t>
      </w:r>
      <w:proofErr w:type="spellStart"/>
      <w:r>
        <w:rPr>
          <w:rFonts w:asciiTheme="majorHAnsi" w:hAnsiTheme="majorHAnsi" w:cstheme="majorHAnsi"/>
        </w:rPr>
        <w:t>sipas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programeve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buxhetore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qe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administron</w:t>
      </w:r>
      <w:proofErr w:type="spellEnd"/>
      <w:r>
        <w:rPr>
          <w:rFonts w:asciiTheme="majorHAnsi" w:hAnsiTheme="majorHAnsi" w:cstheme="majorHAnsi"/>
        </w:rPr>
        <w:t xml:space="preserve"> Bashkia </w:t>
      </w:r>
    </w:p>
    <w:tbl>
      <w:tblPr>
        <w:tblW w:w="10603" w:type="dxa"/>
        <w:tblInd w:w="-988" w:type="dxa"/>
        <w:tblLook w:val="04A0" w:firstRow="1" w:lastRow="0" w:firstColumn="1" w:lastColumn="0" w:noHBand="0" w:noVBand="1"/>
      </w:tblPr>
      <w:tblGrid>
        <w:gridCol w:w="540"/>
        <w:gridCol w:w="5162"/>
        <w:gridCol w:w="1061"/>
        <w:gridCol w:w="960"/>
        <w:gridCol w:w="960"/>
        <w:gridCol w:w="960"/>
        <w:gridCol w:w="960"/>
      </w:tblGrid>
      <w:tr w:rsidR="007B2F28" w:rsidRPr="007B2F28" w14:paraId="415A0920" w14:textId="77777777" w:rsidTr="007B2F28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49EABE" w14:textId="77777777" w:rsidR="007B2F28" w:rsidRPr="007B2F28" w:rsidRDefault="007B2F28" w:rsidP="007B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Nr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BF7935" w14:textId="77777777" w:rsidR="007B2F28" w:rsidRPr="007B2F28" w:rsidRDefault="007B2F28" w:rsidP="007B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EMERTIMI I PPROGRAMIT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99953D" w14:textId="77777777" w:rsidR="007B2F28" w:rsidRPr="007B2F28" w:rsidRDefault="007B2F28" w:rsidP="007B2F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Programi</w:t>
            </w:r>
            <w:proofErr w:type="spellEnd"/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Buxhetor</w:t>
            </w:r>
            <w:proofErr w:type="spellEnd"/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FEF45E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F19540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F7A45F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69AE8D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2028</w:t>
            </w:r>
          </w:p>
        </w:tc>
      </w:tr>
      <w:tr w:rsidR="007B2F28" w:rsidRPr="007B2F28" w14:paraId="664EAD3E" w14:textId="77777777" w:rsidTr="007B2F2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E96A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6AB7" w14:textId="77777777" w:rsidR="007B2F28" w:rsidRPr="007B2F28" w:rsidRDefault="007B2F28" w:rsidP="007B2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Planifikimi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Menaxhimi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dhe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Administrimi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B4D6" w14:textId="77777777" w:rsidR="007B2F28" w:rsidRPr="007B2F28" w:rsidRDefault="007B2F28" w:rsidP="007B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O1110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6516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105,598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D3AF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106,301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C07B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98,639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1BB4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98,914</w:t>
            </w:r>
          </w:p>
        </w:tc>
      </w:tr>
      <w:tr w:rsidR="007B2F28" w:rsidRPr="007B2F28" w14:paraId="273B87D0" w14:textId="77777777" w:rsidTr="007B2F2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1017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4A20" w14:textId="77777777" w:rsidR="007B2F28" w:rsidRPr="007B2F28" w:rsidRDefault="007B2F28" w:rsidP="007B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 xml:space="preserve">Fond </w:t>
            </w:r>
            <w:proofErr w:type="spellStart"/>
            <w:r w:rsidRPr="007B2F28">
              <w:rPr>
                <w:rFonts w:ascii="Calibri" w:eastAsia="Times New Roman" w:hAnsi="Calibri" w:cs="Calibri"/>
                <w:color w:val="000000"/>
              </w:rPr>
              <w:t>Rezerve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8C90" w14:textId="77777777" w:rsidR="007B2F28" w:rsidRPr="007B2F28" w:rsidRDefault="007B2F28" w:rsidP="007B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O4910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291D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E4E0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26B7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FCF1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</w:tr>
      <w:tr w:rsidR="007B2F28" w:rsidRPr="007B2F28" w14:paraId="3F2293C2" w14:textId="77777777" w:rsidTr="007B2F2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FD5F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5F1EF" w14:textId="77777777" w:rsidR="007B2F28" w:rsidRPr="007B2F28" w:rsidRDefault="007B2F28" w:rsidP="007B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 xml:space="preserve">Fond </w:t>
            </w:r>
            <w:proofErr w:type="spellStart"/>
            <w:r w:rsidRPr="007B2F28">
              <w:rPr>
                <w:rFonts w:ascii="Calibri" w:eastAsia="Times New Roman" w:hAnsi="Calibri" w:cs="Calibri"/>
                <w:color w:val="000000"/>
              </w:rPr>
              <w:t>Kontigjence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6884" w14:textId="77777777" w:rsidR="007B2F28" w:rsidRPr="007B2F28" w:rsidRDefault="007B2F28" w:rsidP="007B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O4940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7230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53EF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D004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FB46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</w:tr>
      <w:tr w:rsidR="007B2F28" w:rsidRPr="007B2F28" w14:paraId="400A85B8" w14:textId="77777777" w:rsidTr="007B2F2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3F89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3E3D" w14:textId="77777777" w:rsidR="007B2F28" w:rsidRPr="007B2F28" w:rsidRDefault="007B2F28" w:rsidP="007B2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Kujdesi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social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për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femijet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 (</w:t>
            </w:r>
            <w:proofErr w:type="gram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Çerdhe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9156" w14:textId="77777777" w:rsidR="007B2F28" w:rsidRPr="007B2F28" w:rsidRDefault="007B2F28" w:rsidP="007B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10140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6EBB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7,570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B14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8,370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FD95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9,040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2295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9,040</w:t>
            </w:r>
          </w:p>
        </w:tc>
      </w:tr>
      <w:tr w:rsidR="007B2F28" w:rsidRPr="007B2F28" w14:paraId="521EDC5D" w14:textId="77777777" w:rsidTr="007B2F2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CAA5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FDDF" w14:textId="77777777" w:rsidR="007B2F28" w:rsidRPr="007B2F28" w:rsidRDefault="007B2F28" w:rsidP="007B2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Sherbime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publike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vendore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3D70" w14:textId="77777777" w:rsidR="007B2F28" w:rsidRPr="007B2F28" w:rsidRDefault="007B2F28" w:rsidP="007B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O6260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BAF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33,725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884C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44,915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9B0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47,601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706D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45,601</w:t>
            </w:r>
          </w:p>
        </w:tc>
      </w:tr>
      <w:tr w:rsidR="007B2F28" w:rsidRPr="007B2F28" w14:paraId="7DA39C8E" w14:textId="77777777" w:rsidTr="007B2F2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C2AA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B64B" w14:textId="77777777" w:rsidR="007B2F28" w:rsidRPr="007B2F28" w:rsidRDefault="007B2F28" w:rsidP="007B2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Menaxhimi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I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mbetjeve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4079" w14:textId="77777777" w:rsidR="007B2F28" w:rsidRPr="007B2F28" w:rsidRDefault="007B2F28" w:rsidP="007B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O5100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4B02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33,052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58AE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38,832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D397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38,555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338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38,555</w:t>
            </w:r>
          </w:p>
        </w:tc>
      </w:tr>
      <w:tr w:rsidR="007B2F28" w:rsidRPr="007B2F28" w14:paraId="636151E4" w14:textId="77777777" w:rsidTr="007B2F2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DD9D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8469" w14:textId="77777777" w:rsidR="007B2F28" w:rsidRPr="007B2F28" w:rsidRDefault="007B2F28" w:rsidP="007B2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Trashëgimia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kulturore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,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eventet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artistike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dhe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kulturore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88B6" w14:textId="77777777" w:rsidR="007B2F28" w:rsidRPr="007B2F28" w:rsidRDefault="007B2F28" w:rsidP="007B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O8220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7C6B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10,436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E79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11,371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7A13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11,644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0C29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11,644</w:t>
            </w:r>
          </w:p>
        </w:tc>
      </w:tr>
      <w:tr w:rsidR="007B2F28" w:rsidRPr="007B2F28" w14:paraId="275D8884" w14:textId="77777777" w:rsidTr="007B2F2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7F3B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C763" w14:textId="77777777" w:rsidR="007B2F28" w:rsidRPr="007B2F28" w:rsidRDefault="007B2F28" w:rsidP="007B2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Arsimi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bazë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përfshirë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arsimin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parashkollor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E958" w14:textId="77777777" w:rsidR="007B2F28" w:rsidRPr="007B2F28" w:rsidRDefault="007B2F28" w:rsidP="007B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O9120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C0A4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66,673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2E17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74,540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1261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72,403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EDE6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70,333</w:t>
            </w:r>
          </w:p>
        </w:tc>
      </w:tr>
      <w:tr w:rsidR="007B2F28" w:rsidRPr="007B2F28" w14:paraId="469D6D98" w14:textId="77777777" w:rsidTr="007B2F2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0273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CF18" w14:textId="77777777" w:rsidR="007B2F28" w:rsidRPr="007B2F28" w:rsidRDefault="007B2F28" w:rsidP="007B2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Arsimi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i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mesëm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i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përgjithshëm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92FA" w14:textId="77777777" w:rsidR="007B2F28" w:rsidRPr="007B2F28" w:rsidRDefault="007B2F28" w:rsidP="007B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O9230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50B2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12,509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8845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13,831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7D1C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13,831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5DEF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13,831</w:t>
            </w:r>
          </w:p>
        </w:tc>
      </w:tr>
      <w:tr w:rsidR="007B2F28" w:rsidRPr="007B2F28" w14:paraId="4DF5DD1F" w14:textId="77777777" w:rsidTr="007B2F2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3CE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5E35" w14:textId="77777777" w:rsidR="007B2F28" w:rsidRPr="007B2F28" w:rsidRDefault="007B2F28" w:rsidP="007B2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Administrimi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i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pyjeve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dhe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kullotave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ED7E" w14:textId="77777777" w:rsidR="007B2F28" w:rsidRPr="007B2F28" w:rsidRDefault="007B2F28" w:rsidP="007B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O4260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FD99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10,703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B61E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11,520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6714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19,870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3D5C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16,020</w:t>
            </w:r>
          </w:p>
        </w:tc>
      </w:tr>
      <w:tr w:rsidR="007B2F28" w:rsidRPr="007B2F28" w14:paraId="62FCAAC6" w14:textId="77777777" w:rsidTr="007B2F2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BAE9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75E1" w14:textId="77777777" w:rsidR="007B2F28" w:rsidRPr="007B2F28" w:rsidRDefault="007B2F28" w:rsidP="007B2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Menaxhimi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i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Infrastruktuës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së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ujitjes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dhe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kullimit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0EAE" w14:textId="77777777" w:rsidR="007B2F28" w:rsidRPr="007B2F28" w:rsidRDefault="007B2F28" w:rsidP="007B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O4240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1029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3,333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E4C3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3,599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EE06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3,599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2635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3,599</w:t>
            </w:r>
          </w:p>
        </w:tc>
      </w:tr>
      <w:tr w:rsidR="007B2F28" w:rsidRPr="007B2F28" w14:paraId="3224918C" w14:textId="77777777" w:rsidTr="007B2F2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60F3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F6C8" w14:textId="77777777" w:rsidR="007B2F28" w:rsidRPr="007B2F28" w:rsidRDefault="007B2F28" w:rsidP="007B2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Mbrotja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nga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zjarri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dhe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mbrojtja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civile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52D0" w14:textId="77777777" w:rsidR="007B2F28" w:rsidRPr="007B2F28" w:rsidRDefault="007B2F28" w:rsidP="007B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O3280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CE94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22,664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D583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24,671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E2F2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24,671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4E87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24,671</w:t>
            </w:r>
          </w:p>
        </w:tc>
      </w:tr>
      <w:tr w:rsidR="007B2F28" w:rsidRPr="007B2F28" w14:paraId="1E01892A" w14:textId="77777777" w:rsidTr="007B2F2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6F1E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A1C7" w14:textId="77777777" w:rsidR="007B2F28" w:rsidRPr="007B2F28" w:rsidRDefault="007B2F28" w:rsidP="007B2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Rrjeti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</w:t>
            </w: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rrugor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rural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F489" w14:textId="77777777" w:rsidR="007B2F28" w:rsidRPr="007B2F28" w:rsidRDefault="007B2F28" w:rsidP="007B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O4520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E9D0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20,799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9354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17,537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AAED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21,537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FC6C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37,799</w:t>
            </w:r>
          </w:p>
        </w:tc>
      </w:tr>
      <w:tr w:rsidR="007B2F28" w:rsidRPr="007B2F28" w14:paraId="21BF9343" w14:textId="77777777" w:rsidTr="007B2F2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C023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DB2E" w14:textId="77777777" w:rsidR="007B2F28" w:rsidRPr="007B2F28" w:rsidRDefault="007B2F28" w:rsidP="007B2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</w:pPr>
            <w:proofErr w:type="spellStart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>Mbrojtja</w:t>
            </w:r>
            <w:proofErr w:type="spellEnd"/>
            <w:r w:rsidRPr="007B2F28">
              <w:rPr>
                <w:rFonts w:ascii="Times New Roman" w:eastAsia="Times New Roman" w:hAnsi="Times New Roman" w:cs="Times New Roman"/>
                <w:color w:val="4A442A"/>
                <w:sz w:val="24"/>
                <w:szCs w:val="24"/>
              </w:rPr>
              <w:t xml:space="preserve"> civile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F2CBB" w14:textId="77777777" w:rsidR="007B2F28" w:rsidRPr="007B2F28" w:rsidRDefault="007B2F28" w:rsidP="007B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O3280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E48B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14,000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5D7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AE8C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15,500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DE57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16,000</w:t>
            </w:r>
          </w:p>
        </w:tc>
      </w:tr>
      <w:tr w:rsidR="007B2F28" w:rsidRPr="007B2F28" w14:paraId="5B912435" w14:textId="77777777" w:rsidTr="007B2F28">
        <w:trPr>
          <w:trHeight w:val="4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3B25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C6D10E" w14:textId="77777777" w:rsidR="007B2F28" w:rsidRPr="007B2F28" w:rsidRDefault="007B2F28" w:rsidP="007B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 xml:space="preserve">   SHUMA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34F0563" w14:textId="77777777" w:rsidR="007B2F28" w:rsidRPr="007B2F28" w:rsidRDefault="007B2F28" w:rsidP="007B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F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8E982F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347,062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71083C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376,487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55B260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382,890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A8D8C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F28">
              <w:rPr>
                <w:rFonts w:ascii="Calibri" w:eastAsia="Times New Roman" w:hAnsi="Calibri" w:cs="Calibri"/>
                <w:b/>
                <w:bCs/>
                <w:color w:val="000000"/>
              </w:rPr>
              <w:t>392,007</w:t>
            </w:r>
          </w:p>
        </w:tc>
      </w:tr>
    </w:tbl>
    <w:p w14:paraId="0129D1E2" w14:textId="77777777" w:rsidR="007B2F28" w:rsidRDefault="007B2F28">
      <w:pPr>
        <w:rPr>
          <w:rFonts w:asciiTheme="majorHAnsi" w:hAnsiTheme="majorHAnsi" w:cstheme="majorHAnsi"/>
        </w:rPr>
      </w:pPr>
    </w:p>
    <w:p w14:paraId="16A8BDCE" w14:textId="77777777" w:rsidR="007B2F28" w:rsidRDefault="007B2F28">
      <w:pPr>
        <w:rPr>
          <w:rFonts w:asciiTheme="majorHAnsi" w:hAnsiTheme="majorHAnsi" w:cstheme="majorHAnsi"/>
        </w:rPr>
      </w:pPr>
    </w:p>
    <w:p w14:paraId="51E925E2" w14:textId="1855F684" w:rsidR="007B2F28" w:rsidRPr="007B2F28" w:rsidRDefault="007B2F28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lastRenderedPageBreak/>
        <w:t>Shpenzimet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sipas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natyres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ekonomike</w:t>
      </w:r>
      <w:proofErr w:type="spellEnd"/>
      <w:r>
        <w:rPr>
          <w:rFonts w:asciiTheme="majorHAnsi" w:hAnsiTheme="majorHAnsi" w:cstheme="majorHAnsi"/>
        </w:rPr>
        <w:t xml:space="preserve"> </w:t>
      </w:r>
    </w:p>
    <w:tbl>
      <w:tblPr>
        <w:tblW w:w="8005" w:type="dxa"/>
        <w:tblLook w:val="04A0" w:firstRow="1" w:lastRow="0" w:firstColumn="1" w:lastColumn="0" w:noHBand="0" w:noVBand="1"/>
      </w:tblPr>
      <w:tblGrid>
        <w:gridCol w:w="440"/>
        <w:gridCol w:w="3051"/>
        <w:gridCol w:w="1184"/>
        <w:gridCol w:w="1080"/>
        <w:gridCol w:w="1080"/>
        <w:gridCol w:w="1170"/>
      </w:tblGrid>
      <w:tr w:rsidR="007B2F28" w:rsidRPr="007B2F28" w14:paraId="145271E0" w14:textId="77777777" w:rsidTr="007B2F28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A87713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Nr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ECF682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Emertimi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I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shpenzimit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50E242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04F809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AC46FD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2027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2C29F6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2028</w:t>
            </w:r>
          </w:p>
        </w:tc>
      </w:tr>
      <w:tr w:rsidR="007B2F28" w:rsidRPr="007B2F28" w14:paraId="415F3949" w14:textId="77777777" w:rsidTr="007B2F2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57FF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9F42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Pagat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D58F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192,783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B3CE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207,317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AC31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204,052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C324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204,151</w:t>
            </w:r>
          </w:p>
        </w:tc>
      </w:tr>
      <w:tr w:rsidR="007B2F28" w:rsidRPr="007B2F28" w14:paraId="26C558F0" w14:textId="77777777" w:rsidTr="007B2F2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6D13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5DA7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Sigurime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shoqerore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E6AA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30,050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DAB5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33,886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0827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34,601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950F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34,601</w:t>
            </w:r>
          </w:p>
        </w:tc>
      </w:tr>
      <w:tr w:rsidR="007B2F28" w:rsidRPr="007B2F28" w14:paraId="6C1CC550" w14:textId="77777777" w:rsidTr="007B2F2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A5A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2043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Shpenzime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operative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80C7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56,179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0792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64,794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2523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65,042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72ED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70,723</w:t>
            </w:r>
          </w:p>
        </w:tc>
      </w:tr>
      <w:tr w:rsidR="007B2F28" w:rsidRPr="007B2F28" w14:paraId="6DA857BD" w14:textId="77777777" w:rsidTr="007B2F2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7863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3E37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Transferta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te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Brendeshme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119C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5,650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78AC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6,650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20A5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5,650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42B2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5,650</w:t>
            </w:r>
          </w:p>
        </w:tc>
      </w:tr>
      <w:tr w:rsidR="007B2F28" w:rsidRPr="007B2F28" w14:paraId="5670DEC0" w14:textId="77777777" w:rsidTr="007B2F2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ECE3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AAC9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Transferta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te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Individ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29EF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4,500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859F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4,500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0FC2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4,500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6E00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4,500</w:t>
            </w:r>
          </w:p>
        </w:tc>
      </w:tr>
      <w:tr w:rsidR="007B2F28" w:rsidRPr="007B2F28" w14:paraId="3BF15BC7" w14:textId="77777777" w:rsidTr="007B2F2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430B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C7EC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Fondi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rezereve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E8BB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254C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CCDF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4EF1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3,000</w:t>
            </w:r>
          </w:p>
        </w:tc>
      </w:tr>
      <w:tr w:rsidR="007B2F28" w:rsidRPr="007B2F28" w14:paraId="5539ADCA" w14:textId="77777777" w:rsidTr="007B2F2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AE3F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6F44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Fondi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kontigjences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9076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EFDB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A17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2434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3,000</w:t>
            </w:r>
          </w:p>
        </w:tc>
      </w:tr>
      <w:tr w:rsidR="007B2F28" w:rsidRPr="007B2F28" w14:paraId="173CDC27" w14:textId="77777777" w:rsidTr="007B2F2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0DF4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0EDF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Shpenzime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kapitale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779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7,000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BD1C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8,139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D28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9,310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92CF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7,500</w:t>
            </w:r>
          </w:p>
        </w:tc>
      </w:tr>
      <w:tr w:rsidR="007B2F28" w:rsidRPr="007B2F28" w14:paraId="4C095E7D" w14:textId="77777777" w:rsidTr="007B2F2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8C8D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C289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Shpenzime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kapitale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E265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30,900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175A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30,201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CFA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38,235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3274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42,882</w:t>
            </w:r>
          </w:p>
        </w:tc>
      </w:tr>
      <w:tr w:rsidR="007B2F28" w:rsidRPr="007B2F28" w14:paraId="02FBCB5F" w14:textId="77777777" w:rsidTr="007B2F2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ACCA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10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90E1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proofErr w:type="gramStart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>Mbrojtja</w:t>
            </w:r>
            <w:proofErr w:type="spellEnd"/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  civile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6CB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14,000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8FBB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15,000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DE50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15,500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73C2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16,000</w:t>
            </w:r>
          </w:p>
        </w:tc>
      </w:tr>
      <w:tr w:rsidR="007B2F28" w:rsidRPr="007B2F28" w14:paraId="32ED23B1" w14:textId="77777777" w:rsidTr="007B2F28">
        <w:trPr>
          <w:trHeight w:val="6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B296" w14:textId="77777777" w:rsidR="007B2F28" w:rsidRPr="007B2F28" w:rsidRDefault="007B2F28" w:rsidP="007B2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EB61" w14:textId="77777777" w:rsidR="007B2F28" w:rsidRPr="007B2F28" w:rsidRDefault="007B2F28" w:rsidP="007B2F2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 xml:space="preserve">BUXHETI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D092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347,062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5464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376,487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7AFC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382,890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FCB8" w14:textId="77777777" w:rsidR="007B2F28" w:rsidRPr="007B2F28" w:rsidRDefault="007B2F28" w:rsidP="007B2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7B2F28">
              <w:rPr>
                <w:rFonts w:asciiTheme="majorHAnsi" w:eastAsia="Times New Roman" w:hAnsiTheme="majorHAnsi" w:cstheme="majorHAnsi"/>
                <w:color w:val="000000"/>
              </w:rPr>
              <w:t>392,007</w:t>
            </w:r>
          </w:p>
        </w:tc>
      </w:tr>
    </w:tbl>
    <w:p w14:paraId="1F11F8DE" w14:textId="77777777" w:rsidR="007B2F28" w:rsidRDefault="007B2F28"/>
    <w:p w14:paraId="261D6D9F" w14:textId="49BA2CB7" w:rsidR="004E164F" w:rsidRDefault="00000000">
      <w:proofErr w:type="spellStart"/>
      <w:r>
        <w:t>Pjesëmarrja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e rëndësishme për të përcaktuar prioritetet e komunitetit.</w:t>
      </w:r>
      <w:r>
        <w:br/>
        <w:t>Ju lutemi plotësoni pyetësorin më poshtë:</w:t>
      </w:r>
    </w:p>
    <w:p w14:paraId="52032F99" w14:textId="6C272AC4" w:rsidR="004E164F" w:rsidRDefault="00000000">
      <w:r>
        <w:t>1. Në cilën njësi administrative banoni?</w:t>
      </w:r>
      <w:r>
        <w:br/>
      </w:r>
      <w:proofErr w:type="gramStart"/>
      <w:r>
        <w:t xml:space="preserve">- </w:t>
      </w:r>
      <w:r w:rsidR="007B2F28">
        <w:t xml:space="preserve"> </w:t>
      </w:r>
      <w:proofErr w:type="spellStart"/>
      <w:r w:rsidR="007B2F28">
        <w:t>Qytet</w:t>
      </w:r>
      <w:proofErr w:type="spellEnd"/>
      <w:proofErr w:type="gramEnd"/>
      <w:r w:rsidR="007B2F28">
        <w:t xml:space="preserve"> </w:t>
      </w:r>
      <w:proofErr w:type="spellStart"/>
      <w:r>
        <w:t>Tepelenë</w:t>
      </w:r>
      <w:proofErr w:type="spellEnd"/>
      <w:r>
        <w:br/>
      </w:r>
      <w:proofErr w:type="gramStart"/>
      <w:r>
        <w:t xml:space="preserve">- </w:t>
      </w:r>
      <w:r w:rsidR="007B2F28">
        <w:t xml:space="preserve"> </w:t>
      </w:r>
      <w:proofErr w:type="spellStart"/>
      <w:r w:rsidR="007B2F28">
        <w:t>Njesia</w:t>
      </w:r>
      <w:proofErr w:type="spellEnd"/>
      <w:proofErr w:type="gramEnd"/>
      <w:r w:rsidR="007B2F28">
        <w:t xml:space="preserve"> </w:t>
      </w:r>
      <w:proofErr w:type="spellStart"/>
      <w:r w:rsidR="007B2F28">
        <w:t>Qender</w:t>
      </w:r>
      <w:proofErr w:type="spellEnd"/>
      <w:r w:rsidR="007B2F28">
        <w:t xml:space="preserve"> </w:t>
      </w:r>
      <w:proofErr w:type="spellStart"/>
      <w:r>
        <w:t>Tepelenë</w:t>
      </w:r>
      <w:proofErr w:type="spellEnd"/>
      <w:r>
        <w:br/>
      </w:r>
      <w:proofErr w:type="gramStart"/>
      <w:r>
        <w:t xml:space="preserve">- </w:t>
      </w:r>
      <w:r w:rsidR="007B2F28">
        <w:t xml:space="preserve"> </w:t>
      </w:r>
      <w:proofErr w:type="spellStart"/>
      <w:r w:rsidR="007B2F28">
        <w:t>Njesia</w:t>
      </w:r>
      <w:proofErr w:type="spellEnd"/>
      <w:proofErr w:type="gramEnd"/>
      <w:r w:rsidR="007B2F28">
        <w:t xml:space="preserve"> </w:t>
      </w:r>
      <w:proofErr w:type="spellStart"/>
      <w:r w:rsidR="007B2F28">
        <w:t>Kurvelesh</w:t>
      </w:r>
      <w:proofErr w:type="spellEnd"/>
      <w:r>
        <w:br/>
      </w:r>
      <w:proofErr w:type="gramStart"/>
      <w:r>
        <w:t xml:space="preserve">- </w:t>
      </w:r>
      <w:r w:rsidR="007B2F28">
        <w:t xml:space="preserve"> </w:t>
      </w:r>
      <w:proofErr w:type="spellStart"/>
      <w:r w:rsidR="007B2F28">
        <w:t>Njesia</w:t>
      </w:r>
      <w:proofErr w:type="spellEnd"/>
      <w:proofErr w:type="gramEnd"/>
      <w:r w:rsidR="007B2F28">
        <w:t xml:space="preserve"> Lopes </w:t>
      </w:r>
    </w:p>
    <w:p w14:paraId="5F45DB52" w14:textId="77777777" w:rsidR="004E164F" w:rsidRDefault="00000000">
      <w:r>
        <w:t>2. Cilat janë 3 prioritetet më të rëndësishme për komunitetin tuaj?</w:t>
      </w:r>
      <w:r>
        <w:br/>
        <w:t>(Zgjidh deri në 3)</w:t>
      </w:r>
      <w:r>
        <w:br/>
        <w:t>- Investime në ujësjellës</w:t>
      </w:r>
      <w:r>
        <w:br/>
        <w:t>- Rrjet kanalizimesh</w:t>
      </w:r>
      <w:r>
        <w:br/>
        <w:t>- Rrugë &amp; infrastrukturë</w:t>
      </w:r>
      <w:r>
        <w:br/>
        <w:t>- Ndriçim rrugor</w:t>
      </w:r>
      <w:r>
        <w:br/>
        <w:t>- Arsimi &amp; shkollat</w:t>
      </w:r>
      <w:r>
        <w:br/>
        <w:t>- Shërbimet shëndetësore</w:t>
      </w:r>
      <w:r>
        <w:br/>
        <w:t>- Pastrimi &amp; gjelbërimi</w:t>
      </w:r>
      <w:r>
        <w:br/>
        <w:t>- Kulturë, sport &amp; rini</w:t>
      </w:r>
      <w:r>
        <w:br/>
        <w:t>- Turizëm &amp; trashëgimi kulturore</w:t>
      </w:r>
      <w:r>
        <w:br/>
        <w:t>- Zhvillimi ekonomik &amp; punësimi</w:t>
      </w:r>
      <w:r>
        <w:br/>
        <w:t>- Tjetër: _______</w:t>
      </w:r>
    </w:p>
    <w:p w14:paraId="15FBB15B" w14:textId="77777777" w:rsidR="004E164F" w:rsidRDefault="00000000">
      <w:r>
        <w:t>3. Cilat janë problemet kryesore që duhet të adresojë Bashkia në vitin 2026?</w:t>
      </w:r>
      <w:r>
        <w:br/>
        <w:t>__________________________________________</w:t>
      </w:r>
    </w:p>
    <w:p w14:paraId="73CFBE5B" w14:textId="77777777" w:rsidR="004E164F" w:rsidRDefault="00000000">
      <w:r>
        <w:lastRenderedPageBreak/>
        <w:t>4. Sa të kënaqur jeni me shërbimet që merrni nga Bashkia?</w:t>
      </w:r>
      <w:r>
        <w:br/>
        <w:t>- Shumë të kënaqur</w:t>
      </w:r>
      <w:r>
        <w:br/>
        <w:t>- Të kënaqur</w:t>
      </w:r>
      <w:r>
        <w:br/>
        <w:t>- Mesatarisht</w:t>
      </w:r>
      <w:r>
        <w:br/>
        <w:t>- Pak të kënaqur</w:t>
      </w:r>
      <w:r>
        <w:br/>
        <w:t>- Të pakënaqur</w:t>
      </w:r>
    </w:p>
    <w:p w14:paraId="03C6A226" w14:textId="77777777" w:rsidR="004E164F" w:rsidRDefault="00000000">
      <w:r>
        <w:t>5. Në cilat fusha duhet të rriten investimet gjatë viteve 2026–2028?</w:t>
      </w:r>
      <w:r>
        <w:br/>
        <w:t>(Zgjidh deri në 3)</w:t>
      </w:r>
      <w:r>
        <w:br/>
        <w:t>- Rrugë &amp; infrastrukturë rurale</w:t>
      </w:r>
      <w:r>
        <w:br/>
        <w:t>- Shkolla &amp; kopshte</w:t>
      </w:r>
      <w:r>
        <w:br/>
        <w:t>- Ndriçim publik</w:t>
      </w:r>
      <w:r>
        <w:br/>
        <w:t>- Ujësjellës &amp; kanalizime</w:t>
      </w:r>
      <w:r>
        <w:br/>
        <w:t>- Mbrojtje civile &amp; emergjenca</w:t>
      </w:r>
      <w:r>
        <w:br/>
        <w:t>- Mjedis, pastrim, gjelbërim</w:t>
      </w:r>
      <w:r>
        <w:br/>
        <w:t>- Projekte sociale</w:t>
      </w:r>
      <w:r>
        <w:br/>
        <w:t>- Projekte kulturore &amp; turistike</w:t>
      </w:r>
      <w:r>
        <w:br/>
        <w:t>- Tjetër: _______</w:t>
      </w:r>
    </w:p>
    <w:p w14:paraId="76472D4B" w14:textId="77777777" w:rsidR="004E164F" w:rsidRDefault="00000000">
      <w:r>
        <w:t>6. A jeni dakord që Bashkia të fokusohet tek mirëmbajtja e infrastrukturës ekzistuese?</w:t>
      </w:r>
      <w:r>
        <w:br/>
        <w:t>- Po</w:t>
      </w:r>
      <w:r>
        <w:br/>
        <w:t>- Jo</w:t>
      </w:r>
      <w:r>
        <w:br/>
        <w:t>- Nuk jam i sigurt</w:t>
      </w:r>
    </w:p>
    <w:p w14:paraId="23A19DDE" w14:textId="77777777" w:rsidR="004E164F" w:rsidRDefault="00000000">
      <w:r>
        <w:t>7. Si mendoni se mund të rriten të ardhurat e Bashkisë?</w:t>
      </w:r>
      <w:r>
        <w:br/>
        <w:t>- Përmirësim i mbledhjes së taksave vendore</w:t>
      </w:r>
      <w:r>
        <w:br/>
        <w:t>- Zgjerim i aktiviteteve ekonomike</w:t>
      </w:r>
      <w:r>
        <w:br/>
        <w:t>- Projekte me financime të jashtme</w:t>
      </w:r>
      <w:r>
        <w:br/>
        <w:t>- Përmirësim i administrimit të pasurive publike</w:t>
      </w:r>
      <w:r>
        <w:br/>
        <w:t>- Tjetër: _______</w:t>
      </w:r>
    </w:p>
    <w:p w14:paraId="0A321ECD" w14:textId="77777777" w:rsidR="004E164F" w:rsidRDefault="00000000">
      <w:r>
        <w:t>8. Në cilin sektor doni të dëgjoni më shpesh raportime dhe transparencë nga Bashkia?</w:t>
      </w:r>
      <w:r>
        <w:br/>
        <w:t>- Investime publike</w:t>
      </w:r>
      <w:r>
        <w:br/>
        <w:t>- Financat &amp; buxheti</w:t>
      </w:r>
      <w:r>
        <w:br/>
        <w:t>- Shërbimet publike</w:t>
      </w:r>
      <w:r>
        <w:br/>
        <w:t>- Mbrojtja e mjedisit</w:t>
      </w:r>
      <w:r>
        <w:br/>
        <w:t>- Tjetër: _______</w:t>
      </w:r>
    </w:p>
    <w:p w14:paraId="3FD44716" w14:textId="77777777" w:rsidR="004E164F" w:rsidRDefault="00000000">
      <w:r>
        <w:t>9. A doni të merrni pjesë në takimet publike për konsultimin e buxhetit?</w:t>
      </w:r>
      <w:r>
        <w:br/>
        <w:t>- Po</w:t>
      </w:r>
      <w:r>
        <w:br/>
        <w:t>- Jo</w:t>
      </w:r>
      <w:r>
        <w:br/>
        <w:t>- Ndoshta</w:t>
      </w:r>
      <w:r>
        <w:br/>
      </w:r>
      <w:r>
        <w:br/>
        <w:t>Nëse po, lini kontaktin tuaj:</w:t>
      </w:r>
      <w:r>
        <w:br/>
      </w:r>
      <w:r>
        <w:lastRenderedPageBreak/>
        <w:t>Tel: _______</w:t>
      </w:r>
      <w:r>
        <w:br/>
        <w:t>Email: _______</w:t>
      </w:r>
    </w:p>
    <w:p w14:paraId="4DB7DBB3" w14:textId="77777777" w:rsidR="004E164F" w:rsidRDefault="00000000">
      <w:r>
        <w:t>10. Sugjerime të tjera për Buxhetin 2026–2028:</w:t>
      </w:r>
      <w:r>
        <w:br/>
        <w:t>__________________________________________</w:t>
      </w:r>
    </w:p>
    <w:p w14:paraId="21745186" w14:textId="77777777" w:rsidR="004E164F" w:rsidRDefault="00000000">
      <w:r>
        <w:br/>
        <w:t>Faleminderit për pjesëmarrjen!</w:t>
      </w:r>
    </w:p>
    <w:sectPr w:rsidR="004E16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6350970">
    <w:abstractNumId w:val="8"/>
  </w:num>
  <w:num w:numId="2" w16cid:durableId="1154031468">
    <w:abstractNumId w:val="6"/>
  </w:num>
  <w:num w:numId="3" w16cid:durableId="1552040471">
    <w:abstractNumId w:val="5"/>
  </w:num>
  <w:num w:numId="4" w16cid:durableId="389153059">
    <w:abstractNumId w:val="4"/>
  </w:num>
  <w:num w:numId="5" w16cid:durableId="1660692738">
    <w:abstractNumId w:val="7"/>
  </w:num>
  <w:num w:numId="6" w16cid:durableId="1256935912">
    <w:abstractNumId w:val="3"/>
  </w:num>
  <w:num w:numId="7" w16cid:durableId="97454828">
    <w:abstractNumId w:val="2"/>
  </w:num>
  <w:num w:numId="8" w16cid:durableId="555316813">
    <w:abstractNumId w:val="1"/>
  </w:num>
  <w:num w:numId="9" w16cid:durableId="171681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7384"/>
    <w:rsid w:val="004E164F"/>
    <w:rsid w:val="005714AE"/>
    <w:rsid w:val="007B2F28"/>
    <w:rsid w:val="00A5588B"/>
    <w:rsid w:val="00AA1D8D"/>
    <w:rsid w:val="00B47730"/>
    <w:rsid w:val="00B95867"/>
    <w:rsid w:val="00CB0664"/>
    <w:rsid w:val="00E23339"/>
    <w:rsid w:val="00F03F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A2A294"/>
  <w14:defaultImageDpi w14:val="300"/>
  <w15:docId w15:val="{5F5B91A6-A8CD-423B-BDED-1D4A34AA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6</cp:revision>
  <dcterms:created xsi:type="dcterms:W3CDTF">2025-11-14T18:54:00Z</dcterms:created>
  <dcterms:modified xsi:type="dcterms:W3CDTF">2025-11-15T18:33:00Z</dcterms:modified>
  <cp:category/>
</cp:coreProperties>
</file>